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24.10.2024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295012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6167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потерял копию постановления. 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14.08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 xml:space="preserve">десять </w:t>
      </w:r>
      <w:r>
        <w:rPr>
          <w:rFonts w:ascii="Times New Roman" w:eastAsia="Times New Roman" w:hAnsi="Times New Roman" w:cs="Times New Roman"/>
        </w:rPr>
        <w:t xml:space="preserve">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